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环境污染与农民环境抗争  基于苏北N村事件的分析</w:t>
      </w:r>
    </w:p>
    <w:p>
      <w:r>
        <w:rPr>
          <w:rFonts w:ascii="宋体" w:hAnsi="宋体" w:eastAsia="宋体"/>
          <w:sz w:val="24"/>
        </w:rPr>
        <w:t>朱海忠著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环境污染与农民环境抗争  基于苏北N村事件的分析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朱海忠著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本书出售、求购地址：https://www.jiaokey.com/book/detail/13333571.html</w:t>
      </w:r>
    </w:p>
    <w:p>
      <w:r>
        <w:t>更多相关图书推荐：https://www.jiaokey.com</w:t>
      </w:r>
    </w:p>
    <w:p>
      <w:r>
        <w:t>朱海忠著 其他作品：https://www.jiaokey.com/tag/朱海忠著.html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关键词搜索：https://www.jiaokey.com/tag/环境污染与农民环境抗争  基于苏北N村事件的分析.html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