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书名：讲故事识中药</w:t>
      </w:r>
    </w:p>
    <w:p>
      <w:r>
        <w:t>作者：胡皓，胡献国主编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讲故事识中药 评论地址：https://www.jiaokey.com/book/detail/13333637.html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