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世界卫生组织抗击癌症  预防、治疗与康护策略</w:t>
      </w:r>
    </w:p>
    <w:p>
      <w:r>
        <w:rPr>
          <w:rFonts w:ascii="宋体" w:hAnsi="宋体" w:eastAsia="宋体"/>
          <w:sz w:val="24"/>
        </w:rPr>
        <w:t>魏文源编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世界卫生组织抗击癌症  预防、治疗与康护策略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魏文源编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本书出售、求购地址：https://www.jiaokey.com/book/detail/13334045.html</w:t>
      </w:r>
    </w:p>
    <w:p>
      <w:r>
        <w:t>更多相关图书推荐：https://www.jiaokey.com</w:t>
      </w:r>
    </w:p>
    <w:p>
      <w:r>
        <w:t>魏文源编 其他作品：https://www.jiaokey.com/tag/魏文源编.html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关键词搜索：https://www.jiaokey.com/tag/世界卫生组织抗击癌症  预防、治疗与康护策略.html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