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书名：2010年四川省国民体质研究报告</w:t>
      </w:r>
    </w:p>
    <w:p>
      <w:r>
        <w:t>作者：贺仲涛，张艺宏主编；李纪江，王茹副主编</w:t>
      </w:r>
    </w:p>
    <w:p>
      <w:r>
        <w:t>出版社：成都：四川科学技术出版社</w:t>
      </w:r>
    </w:p>
    <w:p>
      <w:r>
        <w:t>出版日期：2012.06</w:t>
      </w:r>
    </w:p>
    <w:p>
      <w:r>
        <w:t>总页数：285</w:t>
      </w:r>
    </w:p>
    <w:p>
      <w:r>
        <w:t>更多请访问教客网: www.jiaokey.com</w:t>
      </w:r>
    </w:p>
    <w:p>
      <w:r>
        <w:t>2010年四川省国民体质研究报告 评论地址：https://www.jiaokey.com/book/detail/13334123.html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