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现代企业组织理论与实践</w:t>
      </w:r>
    </w:p>
    <w:p>
      <w:r>
        <w:rPr>
          <w:rFonts w:ascii="宋体" w:hAnsi="宋体" w:eastAsia="宋体"/>
          <w:sz w:val="24"/>
        </w:rPr>
        <w:t>刘延平主编；黄金芳，郭纹廷，桂英歌副主编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现代企业组织理论与实践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刘延平主编；黄金芳，郭纹廷，桂英歌副主编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本书出售、求购地址：https://www.jiaokey.com/book/detail/13334166.html</w:t>
      </w:r>
    </w:p>
    <w:p>
      <w:r>
        <w:t>更多相关图书推荐：https://www.jiaokey.com</w:t>
      </w:r>
    </w:p>
    <w:p>
      <w:r>
        <w:t>刘延平主编；黄金芳，郭纹廷，桂英歌副主编 其他作品：https://www.jiaokey.com/tag/刘延平主编；黄金芳，郭纹廷，桂英歌副主编.html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关键词搜索：https://www.jiaokey.com/tag/现代企业组织理论与实践.html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