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书名：精细化领导能力持续改善</w:t>
      </w:r>
    </w:p>
    <w:p>
      <w:r>
        <w:t>作者：高伯任著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总页数：238</w:t>
      </w:r>
    </w:p>
    <w:p>
      <w:r>
        <w:t>更多请访问教客网: www.jiaokey.com</w:t>
      </w:r>
    </w:p>
    <w:p>
      <w:r>
        <w:t>精细化领导能力持续改善 评论地址：https://www.jiaokey.com/book/detail/13334199.html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