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书名：日诞之地</w:t>
      </w:r>
    </w:p>
    <w:p>
      <w:r>
        <w:t>作者：（美）纳瓦雷·斯科特·莫马迪著；张廷佺译</w:t>
      </w:r>
    </w:p>
    <w:p>
      <w:r>
        <w:t>出版社：南京:译林出版社,2013.07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日诞之地 评论地址：https://www.jiaokey.com/book/detail/13334328.html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