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红色棺材之谜</w:t>
      </w:r>
    </w:p>
    <w:p>
      <w:r>
        <w:rPr>
          <w:rFonts w:ascii="宋体" w:hAnsi="宋体" w:eastAsia="宋体"/>
          <w:sz w:val="24"/>
        </w:rPr>
        <w:t>（英）山姆·伊斯特兰著；一熙译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红色棺材之谜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（英）山姆·伊斯特兰著；一熙译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本书出售、求购地址：https://www.jiaokey.com/book/detail/13334331.html</w:t>
      </w:r>
    </w:p>
    <w:p>
      <w:r>
        <w:t>更多相关图书推荐：https://www.jiaokey.com</w:t>
      </w:r>
    </w:p>
    <w:p>
      <w:r>
        <w:t>（英）山姆·伊斯特兰著；一熙译 其他作品：https://www.jiaokey.com/tag/（英）山姆·伊斯特兰著；一熙译.html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关键词搜索：https://www.jiaokey.com/tag/红色棺材之谜.html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