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书名：双系统认知下的消费者价格判断研究  基于参考价格和心理账户角度</w:t>
      </w:r>
    </w:p>
    <w:p>
      <w:r>
        <w:t>作者：王丽娟著</w:t>
      </w:r>
    </w:p>
    <w:p>
      <w:r>
        <w:t>出版社：北京：中国经济出版社</w:t>
      </w:r>
    </w:p>
    <w:p>
      <w:r>
        <w:t>出版日期：2013.06</w:t>
      </w:r>
    </w:p>
    <w:p>
      <w:r>
        <w:t>总页数：221</w:t>
      </w:r>
    </w:p>
    <w:p>
      <w:r>
        <w:t>更多请访问教客网: www.jiaokey.com</w:t>
      </w:r>
    </w:p>
    <w:p>
      <w:r>
        <w:t>双系统认知下的消费者价格判断研究  基于参考价格和心理账户角度 评论地址：https://www.jiaokey.com/book/detail/13334353.html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