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不确定与不可逆条件下农地城市流转的外部性与社会理性决策研究</w:t>
      </w:r>
    </w:p>
    <w:p>
      <w:r>
        <w:rPr>
          <w:rFonts w:ascii="宋体" w:hAnsi="宋体" w:eastAsia="宋体"/>
          <w:sz w:val="24"/>
        </w:rPr>
        <w:t>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不确定与不可逆条件下农地城市流转的外部性与社会理性决策研究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本书出售、求购地址：https://www.jiaokey.com/book/detail/13334360.html</w:t>
      </w:r>
    </w:p>
    <w:p>
      <w:r>
        <w:t>更多相关图书推荐：https://www.jiaokey.com</w:t>
      </w:r>
    </w:p>
    <w:p>
      <w:r>
        <w:t>宋敏著 其他作品：https://www.jiaokey.com/tag/宋敏著.html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关键词搜索：https://www.jiaokey.com/tag/不确定与不可逆条件下农地城市流转的外部性与社会理性决策研究.html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