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书名：从一万到一亿  证券期货之老鬼真言</w:t>
      </w:r>
    </w:p>
    <w:p>
      <w:r>
        <w:t>作者：刘海亮，买敬江著</w:t>
      </w:r>
    </w:p>
    <w:p>
      <w:r>
        <w:t>出版社：北京：金城出版社</w:t>
      </w:r>
    </w:p>
    <w:p>
      <w:r>
        <w:t>出版日期：2013.07</w:t>
      </w:r>
    </w:p>
    <w:p>
      <w:r>
        <w:t>总页数：238</w:t>
      </w:r>
    </w:p>
    <w:p>
      <w:r>
        <w:t>更多请访问教客网: www.jiaokey.com</w:t>
      </w:r>
    </w:p>
    <w:p>
      <w:r>
        <w:t>从一万到一亿  证券期货之老鬼真言 评论地址：https://www.jiaokey.com/book/detail/13334368.html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