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契约责任与侵权责任的保护客体=PROTECTED INTERESTS OF CONTRACTUAL AND TORTINOUS LIABILITY</w:t>
      </w:r>
    </w:p>
    <w:p>
      <w:r>
        <w:rPr>
          <w:rFonts w:ascii="宋体" w:hAnsi="宋体" w:eastAsia="宋体"/>
          <w:sz w:val="24"/>
        </w:rPr>
        <w:t>陈忠五著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契约责任与侵权责任的保护客体=PROTECTED INTERESTS OF CONTRACTUAL AND TORTINOUS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本书出售、求购地址：https://www.jiaokey.com/book/detail/13334375.html</w:t>
      </w:r>
    </w:p>
    <w:p>
      <w:r>
        <w:t>更多相关图书推荐：https://www.jiaokey.com</w:t>
      </w:r>
    </w:p>
    <w:p>
      <w:r>
        <w:t>陈忠五著 其他作品：https://www.jiaokey.com/tag/陈忠五著.html</w:t>
      </w:r>
    </w:p>
    <w:p>
      <w:r>
        <w:t>北京大学出版社 出版图书：https://www.jiaokey.com/tag/北京大学出版社.html</w:t>
      </w:r>
    </w:p>
    <w:p>
      <w:r>
        <w:t>关键词搜索：https://www.jiaokey.com/tag/契约责任与侵权责任的保护客体=PROTECTED INTERESTS OF CONTRACTUAL AND TORTINOUS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