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书名：销售要懂心理学</w:t>
      </w:r>
    </w:p>
    <w:p>
      <w:r>
        <w:t>作者：陈明编著</w:t>
      </w:r>
    </w:p>
    <w:p>
      <w:r>
        <w:t>出版社：广州:广东经济出版社,2013.05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销售要懂心理学 评论地址：https://www.jiaokey.com/book/detail/13334482.html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