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书名：时代周刊精选片段选读  第2辑  健康  环保</w:t>
      </w:r>
    </w:p>
    <w:p>
      <w:r>
        <w:t>作者：王巧平丛书主编</w:t>
      </w:r>
    </w:p>
    <w:p>
      <w:r>
        <w:t>出版社：天津：天津大学出版社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时代周刊精选片段选读  第2辑  健康  环保 评论地址：https://www.jiaokey.com/book/detail/13334625.html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