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聂家村调查报告  从重庆市合川区聂家村调研看统筹城乡发展需深入思考的几个问题</w:t>
      </w:r>
    </w:p>
    <w:p>
      <w:r>
        <w:rPr>
          <w:rFonts w:ascii="宋体" w:hAnsi="宋体" w:eastAsia="宋体"/>
          <w:sz w:val="24"/>
        </w:rPr>
        <w:t>雷长群著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聂家村调查报告  从重庆市合川区聂家村调研看统筹城乡发展需深入思考的几个问题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雷长群著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本书出售、求购地址：https://www.jiaokey.com/book/detail/13334683.html</w:t>
      </w:r>
    </w:p>
    <w:p>
      <w:r>
        <w:t>更多相关图书推荐：https://www.jiaokey.com</w:t>
      </w:r>
    </w:p>
    <w:p>
      <w:r>
        <w:t>雷长群著 其他作品：https://www.jiaokey.com/tag/雷长群著.html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关键词搜索：https://www.jiaokey.com/tag/聂家村调查报告  从重庆市合川区聂家村调研看统筹城乡发展需深入思考的几个问题.html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