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谁家有女初长成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谁家有女初长成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本书出售、求购地址：https://www.jiaokey.com/book/detail/13334745.html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关键词搜索：https://www.jiaokey.com/tag/谁家有女初长成.html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