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书名：实干兴邦 科学家故事丛书  钱三强的故事</w:t>
      </w:r>
    </w:p>
    <w:p>
      <w:r>
        <w:t>作者：林承谟主编</w:t>
      </w:r>
    </w:p>
    <w:p>
      <w:r>
        <w:t>出版社：武汉：华中科技大学出版社</w:t>
      </w:r>
    </w:p>
    <w:p>
      <w:r>
        <w:t>出版日期：2013.05</w:t>
      </w:r>
    </w:p>
    <w:p>
      <w:r>
        <w:t>总页数：180</w:t>
      </w:r>
    </w:p>
    <w:p>
      <w:r>
        <w:t>更多请访问教客网: www.jiaokey.com</w:t>
      </w:r>
    </w:p>
    <w:p>
      <w:r>
        <w:t>实干兴邦 科学家故事丛书  钱三强的故事 评论地址：https://www.jiaokey.com/book/detail/13334767.html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