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书名：冲突、和解、融合  远藤周作论</w:t>
      </w:r>
    </w:p>
    <w:p>
      <w:r>
        <w:t>作者：史军著</w:t>
      </w:r>
    </w:p>
    <w:p>
      <w:r>
        <w:t>出版社：北京:光明日报出版社,2013.06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冲突、和解、融合  远藤周作论 评论地址：https://www.jiaokey.com/book/detail/13334828.html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