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书名：轻模式  风筝式督导</w:t>
      </w:r>
    </w:p>
    <w:p>
      <w:r>
        <w:t>作者：邱庆剑编</w:t>
      </w:r>
    </w:p>
    <w:p>
      <w:r>
        <w:t>出版社：北京:东方出版社,2013.07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轻模式  风筝式督导 评论地址：https://www.jiaokey.com/book/detail/13334923.html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