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书名：盘口分析精要  如何捕捉盘中启动点</w:t>
      </w:r>
    </w:p>
    <w:p>
      <w:r>
        <w:t>作者：代亮著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总页数：231</w:t>
      </w:r>
    </w:p>
    <w:p>
      <w:r>
        <w:t>更多请访问教客网: www.jiaokey.com</w:t>
      </w:r>
    </w:p>
    <w:p>
      <w:r>
        <w:t>盘口分析精要  如何捕捉盘中启动点 评论地址：https://www.jiaokey.com/book/detail/13334981.html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