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  第2版</w:t>
      </w:r>
    </w:p>
    <w:p>
      <w:r>
        <w:t>作者：罗洪群，王青华主编；杨伊莱副主编</w:t>
      </w:r>
    </w:p>
    <w:p>
      <w:r>
        <w:t>出版社：清华大学出版社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新编统计学  第2版 评论地址：https://www.jiaokey.com/book/detail/13334990.html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