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书名：哈特  法学元命题的追问</w:t>
      </w:r>
    </w:p>
    <w:p>
      <w:r>
        <w:t>作者：支振锋著</w:t>
      </w:r>
    </w:p>
    <w:p>
      <w:r>
        <w:t>出版社：哈尔滨:黑龙江大学出版社,2013.03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哈特  法学元命题的追问 评论地址：https://www.jiaokey.com/book/detail/13335253.html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