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书名：从速写到创作  富春山不技法解析</w:t>
      </w:r>
    </w:p>
    <w:p>
      <w:r>
        <w:t>作者：范保文著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总页数：54</w:t>
      </w:r>
    </w:p>
    <w:p>
      <w:r>
        <w:t>更多请访问教客网: www.jiaokey.com</w:t>
      </w:r>
    </w:p>
    <w:p>
      <w:r>
        <w:t>从速写到创作  富春山不技法解析 评论地址：https://www.jiaokey.com/book/detail/13335526.html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