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书名：工笔人物画教程</w:t>
      </w:r>
    </w:p>
    <w:p>
      <w:r>
        <w:t>作者：丁晓东，丁雷主编</w:t>
      </w:r>
    </w:p>
    <w:p>
      <w:r>
        <w:t>出版社：济南：山东教育出版社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工笔人物画教程 评论地址：https://www.jiaokey.com/book/detail/13335528.html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