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色彩静物基础单个训练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色彩静物基础单个训练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本书出售、求购地址：https://www.jiaokey.com/book/detail/13335540.html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关键词搜索：https://www.jiaokey.com/tag/色彩静物基础单个训练.html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