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书名：中国画技法丛书  名家画猫</w:t>
      </w:r>
    </w:p>
    <w:p>
      <w:r>
        <w:t>作者：赫长&lt;font color=Red&gt;煜&lt;/font&gt;编</w:t>
      </w:r>
    </w:p>
    <w:p>
      <w:r>
        <w:t>出版社：北京:北京工艺美术出版社,2013.03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中国画技法丛书  名家画猫 评论地址：https://www.jiaokey.com/book/detail/13335547.html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