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书名：王洋油画作品集  中英文本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王洋油画作品集  中英文本 评论地址：https://www.jiaokey.com/book/detail/13335608.html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