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书名：老年国画大学堂  梅写意花鸟画技法</w:t>
      </w:r>
    </w:p>
    <w:p>
      <w:r>
        <w:t>作者：曹国鉴编</w:t>
      </w:r>
    </w:p>
    <w:p>
      <w:r>
        <w:t>出版社：北京:人民美术出版社,2010.12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老年国画大学堂  梅写意花鸟画技法 评论地址：https://www.jiaokey.com/book/detail/13335713.html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