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书名：当代国画名家作品研究  潘锡豪  指传心迹</w:t>
      </w:r>
    </w:p>
    <w:p>
      <w:r>
        <w:t>作者：许晓生主编</w:t>
      </w:r>
    </w:p>
    <w:p>
      <w:r>
        <w:t>出版社：合肥:安徽美术出版社,2012.01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当代国画名家作品研究  潘锡豪  指传心迹 评论地址：https://www.jiaokey.com/book/detail/13335720.html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