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书名：禹州名企名人</w:t>
      </w:r>
    </w:p>
    <w:p>
      <w:r>
        <w:t>作者：河南省&lt;font color=Red&gt;禹&lt;/font&gt;州市人民政府办公室主办；秦长青主纂；段山林主编；陈富安，贾克明副主编</w:t>
      </w:r>
    </w:p>
    <w:p>
      <w:r>
        <w:t>出版社：河南省禹州市人民政府办公室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禹州名企名人 评论地址：https://www.jiaokey.com/book/detail/13336359.html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