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  青春志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  青春志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本书出售、求购地址：https://www.jiaokey.com/book/detail/13336445.html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关键词搜索：https://www.jiaokey.com/tag/易中天中华史  青春志.html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