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书名：张崇泉临床经验集</w:t>
      </w:r>
    </w:p>
    <w:p>
      <w:r>
        <w:t>作者：张崇泉，张炜宁主编；卜献春，宁泽璞副主编；王风雷，李志，赵瑞成，刘慧萍，张烨等编委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总页数：378</w:t>
      </w:r>
    </w:p>
    <w:p>
      <w:r>
        <w:t>更多请访问教客网: www.jiaokey.com</w:t>
      </w:r>
    </w:p>
    <w:p>
      <w:r>
        <w:t>张崇泉临床经验集 评论地址：https://www.jiaokey.com/book/detail/13336450.html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