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书名：偏方治大病效验录</w:t>
      </w:r>
    </w:p>
    <w:p>
      <w:r>
        <w:t>作者：张存悌，王波，陈振喜主编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总页数：107</w:t>
      </w:r>
    </w:p>
    <w:p>
      <w:r>
        <w:t>更多请访问教客网: www.jiaokey.com</w:t>
      </w:r>
    </w:p>
    <w:p>
      <w:r>
        <w:t>偏方治大病效验录 评论地址：https://www.jiaokey.com/book/detail/13336453.html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