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作者：黎瑛，陈建锋主编；夏成，孙尊章</w:t>
      </w:r>
    </w:p>
    <w:p>
      <w:r>
        <w:t>出版社：北京：中国人民大学出版社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大学语文  第2版 评论地址：https://www.jiaokey.com/book/detail/13336722.html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