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书名：把你的英语用起来！</w:t>
      </w:r>
    </w:p>
    <w:p>
      <w:r>
        <w:t>作者：伍君仪，刘晓光著</w:t>
      </w:r>
    </w:p>
    <w:p>
      <w:r>
        <w:t>出版社：北京：外文出版社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把你的英语用起来！ 评论地址：https://www.jiaokey.com/book/detail/13336738.html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