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在意义天际的写作  阿多尼斯文选</w:t>
      </w:r>
    </w:p>
    <w:p>
      <w:r>
        <w:rPr>
          <w:rFonts w:ascii="宋体" w:hAnsi="宋体" w:eastAsia="宋体"/>
          <w:sz w:val="24"/>
        </w:rPr>
        <w:t>（叙）阿多尼斯著；薛庆国，尤梅译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在意义天际的写作  阿多尼斯文选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（叙）阿多尼斯著；薛庆国，尤梅译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本书出售、求购地址：https://www.jiaokey.com/book/detail/13336902.html</w:t>
      </w:r>
    </w:p>
    <w:p>
      <w:r>
        <w:t>更多相关图书推荐：https://www.jiaokey.com</w:t>
      </w:r>
    </w:p>
    <w:p>
      <w:r>
        <w:t>（叙）阿多尼斯著；薛庆国，尤梅译 其他作品：https://www.jiaokey.com/tag/（叙）阿多尼斯著；薛庆国，尤梅译.html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关键词搜索：https://www.jiaokey.com/tag/在意义天际的写作  阿多尼斯文选.html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