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书名：投资组合的风险管理问题研究</w:t>
      </w:r>
    </w:p>
    <w:p>
      <w:r>
        <w:t>作者：余湄，汪寿阳，章沁著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总页数：202</w:t>
      </w:r>
    </w:p>
    <w:p>
      <w:r>
        <w:t>更多请访问教客网: www.jiaokey.com</w:t>
      </w:r>
    </w:p>
    <w:p>
      <w:r>
        <w:t>投资组合的风险管理问题研究 评论地址：https://www.jiaokey.com/book/detail/13336916.html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