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书名：弃尸</w:t>
      </w:r>
    </w:p>
    <w:p>
      <w:r>
        <w:t>作者：（美）杰弗里·迪弗著；王东风，陈春燕译</w:t>
      </w:r>
    </w:p>
    <w:p>
      <w:r>
        <w:t>出版社：南京:译林出版社,2012.10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弃尸 评论地址：https://www.jiaokey.com/book/detail/13336970.html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