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口腔医学临床前技能训练</w:t>
      </w:r>
    </w:p>
    <w:p>
      <w:r>
        <w:rPr>
          <w:rFonts w:ascii="宋体" w:hAnsi="宋体" w:eastAsia="宋体"/>
          <w:sz w:val="24"/>
        </w:rPr>
        <w:t>李晓箐，张凌琳主编；周学东，易新竹主审；丁一，于海洋，万呼春等编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口腔医学临床前技能训练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李晓箐，张凌琳主编；周学东，易新竹主审；丁一，于海洋，万呼春等编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本书出售、求购地址：https://www.jiaokey.com/book/detail/13337024.html</w:t>
      </w:r>
    </w:p>
    <w:p>
      <w:r>
        <w:t>更多相关图书推荐：https://www.jiaokey.com</w:t>
      </w:r>
    </w:p>
    <w:p>
      <w:r>
        <w:t>李晓箐，张凌琳主编；周学东，易新竹主审；丁一，于海洋，万呼春等编 其他作品：https://www.jiaokey.com/tag/李晓箐，张凌琳主编；周学东，易新竹主审；丁一，于海洋，万呼春等编.html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关键词搜索：https://www.jiaokey.com/tag/口腔医学临床前技能训练.html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