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盗墓笔记六周年纪念大画集  盗·纪·时  豪华限量版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盗墓笔记六周年纪念大画集  盗·纪·时  豪华限量版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本书出售、求购地址：https://www.jiaokey.com/book/detail/13337036.html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关键词搜索：https://www.jiaokey.com/tag/盗墓笔记六周年纪念大画集  盗·纪·时  豪华限量版.html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