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作者：黄斌，傅龙海主编；吴美焕，刘志惠，傅安妮等副主编；江剑敏，许德翔，倪玮佳等编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总页数：321</w:t>
      </w:r>
    </w:p>
    <w:p>
      <w:r>
        <w:t>更多请访问教客网: www.jiaokey.com</w:t>
      </w:r>
    </w:p>
    <w:p>
      <w:r>
        <w:t>国际贸易概论 评论地址：https://www.jiaokey.com/book/detail/13337045.html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