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书名：北京画院袁武工作室首届研修班作品集  2010-2011</w:t>
      </w:r>
    </w:p>
    <w:p>
      <w:r>
        <w:t>作者：张魅力著</w:t>
      </w:r>
    </w:p>
    <w:p>
      <w:r>
        <w:t>出版社：合肥:安徽美术出版社,2012.04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北京画院袁武工作室首届研修班作品集  2010-2011 评论地址：https://www.jiaokey.com/book/detail/13337070.html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