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书名：女人的幸福与什么有关</w:t>
      </w:r>
    </w:p>
    <w:p>
      <w:r>
        <w:t>作者：陈彤（春日迟迟）著</w:t>
      </w:r>
    </w:p>
    <w:p>
      <w:r>
        <w:t>出版社：武汉：湖北人民出版社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女人的幸福与什么有关 评论地址：https://www.jiaokey.com/book/detail/13337072.html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