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蓝藻水华生态防治新理论与新技术</w:t>
      </w:r>
    </w:p>
    <w:p>
      <w:r>
        <w:rPr>
          <w:rFonts w:ascii="宋体" w:hAnsi="宋体" w:eastAsia="宋体"/>
          <w:sz w:val="24"/>
        </w:rPr>
        <w:t>任文伟，屈铭志，屈云芳，林怡，吴千红著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蓝藻水华生态防治新理论与新技术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任文伟，屈铭志，屈云芳，林怡，吴千红著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本书出售、求购地址：https://www.jiaokey.com/book/detail/13337078.html</w:t>
      </w:r>
    </w:p>
    <w:p>
      <w:r>
        <w:t>更多相关图书推荐：https://www.jiaokey.com</w:t>
      </w:r>
    </w:p>
    <w:p>
      <w:r>
        <w:t>任文伟，屈铭志，屈云芳，林怡，吴千红著 其他作品：https://www.jiaokey.com/tag/任文伟，屈铭志，屈云芳，林怡，吴千红著.html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关键词搜索：https://www.jiaokey.com/tag/蓝藻水华生态防治新理论与新技术.html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