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《朝鲜古写徽州本朱子语类》研究</w:t>
      </w:r>
    </w:p>
    <w:p>
      <w:r>
        <w:rPr>
          <w:rFonts w:ascii="宋体" w:hAnsi="宋体" w:eastAsia="宋体"/>
          <w:sz w:val="24"/>
        </w:rPr>
        <w:t>胡秀娟著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《朝鲜古写徽州本朱子语类》研究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本书出售、求购地址：https://www.jiaokey.com/book/detail/13337103.html</w:t>
      </w:r>
    </w:p>
    <w:p>
      <w:r>
        <w:t>更多相关图书推荐：https://www.jiaokey.com</w:t>
      </w:r>
    </w:p>
    <w:p>
      <w:r>
        <w:t>胡秀娟著 其他作品：https://www.jiaokey.com/tag/胡秀娟著.html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关键词搜索：https://www.jiaokey.com/tag/《朝鲜古写徽州本朱子语类》研究.html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