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2011年全国乡村二级卫生技术队伍现状及培训需求调查</w:t>
      </w:r>
    </w:p>
    <w:p>
      <w:r>
        <w:rPr>
          <w:rFonts w:ascii="宋体" w:hAnsi="宋体" w:eastAsia="宋体"/>
          <w:sz w:val="24"/>
        </w:rPr>
        <w:t>席彪主编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2011年全国乡村二级卫生技术队伍现状及培训需求调查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本书出售、求购地址：https://www.jiaokey.com/book/detail/13337162.html</w:t>
      </w:r>
    </w:p>
    <w:p>
      <w:r>
        <w:t>更多相关图书推荐：https://www.jiaokey.com</w:t>
      </w:r>
    </w:p>
    <w:p>
      <w:r>
        <w:t>席彪主编 其他作品：https://www.jiaokey.com/tag/席彪主编.html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关键词搜索：https://www.jiaokey.com/tag/2011年全国乡村二级卫生技术队伍现状及培训需求调查.html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