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  塑造人见人爱性格的8大方略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  塑造人见人爱性格的8大方略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本书出售、求购地址：https://www.jiaokey.com/book/detail/13337192.html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关键词搜索：https://www.jiaokey.com/tag/性格  塑造人见人爱性格的8大方略.html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