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秦良玉军事思想初探</w:t>
      </w:r>
    </w:p>
    <w:p>
      <w:r>
        <w:rPr>
          <w:rFonts w:ascii="宋体" w:hAnsi="宋体" w:eastAsia="宋体"/>
          <w:sz w:val="24"/>
        </w:rPr>
        <w:t>蔡玉葵主编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秦良玉军事思想初探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本书出售、求购地址：https://www.jiaokey.com/book/detail/13337287.html</w:t>
      </w:r>
    </w:p>
    <w:p>
      <w:r>
        <w:t>更多相关图书推荐：https://www.jiaokey.com</w:t>
      </w:r>
    </w:p>
    <w:p>
      <w:r>
        <w:t>蔡玉葵主编 其他作品：https://www.jiaokey.com/tag/蔡玉葵主编.html</w:t>
      </w:r>
    </w:p>
    <w:p>
      <w:r>
        <w:t>石柱土家族自治县人民政府地方志办公室 出版图书：https://www.jiaokey.com/tag/石柱土家族自治县人民政府地方志办公室.html</w:t>
      </w:r>
    </w:p>
    <w:p>
      <w:r>
        <w:t>关键词搜索：https://www.jiaokey.com/tag/秦良玉军事思想初探.html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