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标准化综合练习3分册数学文史历史地理</w:t>
      </w:r>
    </w:p>
    <w:p>
      <w:r>
        <w:rPr>
          <w:rFonts w:ascii="宋体" w:hAnsi="宋体" w:eastAsia="宋体"/>
          <w:sz w:val="24"/>
        </w:rPr>
        <w:t>屈英等编审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标准化综合练习3分册数学文史历史地理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屈英等编审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本书出售、求购地址：https://www.jiaokey.com/book/detail/13337435.html</w:t>
      </w:r>
    </w:p>
    <w:p>
      <w:r>
        <w:t>更多相关图书推荐：https://www.jiaokey.com</w:t>
      </w:r>
    </w:p>
    <w:p>
      <w:r>
        <w:t>屈英等编审 其他作品：https://www.jiaokey.com/tag/屈英等编审.html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关键词搜索：https://www.jiaokey.com/tag/标准化综合练习3分册数学文史历史地理.html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