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文达中学数学  教师手册－习题选解  3</w:t>
      </w:r>
    </w:p>
    <w:p>
      <w:r>
        <w:rPr>
          <w:rFonts w:ascii="宋体" w:hAnsi="宋体" w:eastAsia="宋体"/>
          <w:sz w:val="24"/>
        </w:rPr>
        <w:t>徐明科，黄鸣婵，蔡培文编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文达中学数学  教师手册－习题选解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徐明科，黄鸣婵，蔡培文编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本书出售、求购地址：https://www.jiaokey.com/book/detail/13337657.html</w:t>
      </w:r>
    </w:p>
    <w:p>
      <w:r>
        <w:t>更多相关图书推荐：https://www.jiaokey.com</w:t>
      </w:r>
    </w:p>
    <w:p>
      <w:r>
        <w:t>徐明科，黄鸣婵，蔡培文编 其他作品：https://www.jiaokey.com/tag/徐明科，黄鸣婵，蔡培文编.html</w:t>
      </w:r>
    </w:p>
    <w:p>
      <w:r>
        <w:t>文达出版有限公司 出版图书：https://www.jiaokey.com/tag/文达出版有限公司.html</w:t>
      </w:r>
    </w:p>
    <w:p>
      <w:r>
        <w:t>关键词搜索：https://www.jiaokey.com/tag/文达中学数学  教师手册－习题选解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